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Lesson 4 – Subject Pronouns, Verb To Be, and Possessive Adjectives</w:t>
      </w:r>
    </w:p>
    <w:p>
      <w:r>
        <w:t>Lección 4 – Pronombres Personales, Verbo To Be y Adjetivos Posesivos</w:t>
      </w:r>
    </w:p>
    <w:p>
      <w:pPr>
        <w:pStyle w:val="Heading2"/>
      </w:pPr>
      <w:r>
        <w:t>1️⃣ Subject Pronouns</w:t>
      </w:r>
    </w:p>
    <w:p>
      <w:r>
        <w:t>🇺🇸 Subject pronouns replace the name of a person, place, thing, or idea.</w:t>
        <w:br/>
        <w:t>🇪🇸 Los pronombres personales reemplazan el nombre de una persona, lugar, cosa o idea.</w:t>
        <w:br/>
        <w:br/>
        <w:t>I – yo</w:t>
        <w:br/>
        <w:t>You – tú / usted / ustedes</w:t>
        <w:br/>
        <w:t>He – él</w:t>
        <w:br/>
        <w:t>She – ella</w:t>
        <w:br/>
        <w:t>It – eso / eso (para cosas o animales)</w:t>
        <w:br/>
        <w:t>We – nosotros / nosotras</w:t>
        <w:br/>
        <w:t>They – ellos / ellas</w:t>
        <w:br/>
        <w:br/>
        <w:t>💡 Tip / Consejo: “You” can be singular (tú) or plural (ustedes). The context tells you which.</w:t>
        <w:br/>
        <w:br/>
        <w:t>Exercise 1 – Identify the pronoun</w:t>
        <w:br/>
        <w:t>Replace the name with the correct pronoun.</w:t>
        <w:br/>
        <w:t>Reemplaza el nombre con el pronombre correcto.</w:t>
        <w:br/>
        <w:t>1. Maria → ______</w:t>
        <w:br/>
        <w:t>2. Maria and I → ______</w:t>
        <w:br/>
        <w:t>3. The book → ______</w:t>
        <w:br/>
        <w:t>4. Tom → ______</w:t>
        <w:br/>
        <w:t>5. You and Carlos → ______</w:t>
        <w:br/>
        <w:t>6. My dog → ______</w:t>
        <w:br/>
        <w:t>7. Peter and Susan → ______</w:t>
        <w:br/>
        <w:br/>
        <w:t>Exercise 2 – Practice speaking</w:t>
        <w:br/>
        <w:t>Say all pronouns in order 3 times, then say them in random order.</w:t>
        <w:br/>
        <w:t>Di todos los pronombres en orden 3 veces, luego en orden aleatorio.</w:t>
      </w:r>
    </w:p>
    <w:p>
      <w:pPr>
        <w:pStyle w:val="Heading2"/>
      </w:pPr>
      <w:r>
        <w:t>2️⃣ Verb “To Be” – Affirmative Form</w:t>
      </w:r>
    </w:p>
    <w:p>
      <w:r>
        <w:t>🇺🇸 The verb to be changes depending on the subject.</w:t>
        <w:br/>
        <w:t>🇪🇸 El verbo to be cambia dependiendo del sujeto.</w:t>
        <w:br/>
        <w:br/>
        <w:t>I am – soy / estoy</w:t>
        <w:br/>
        <w:t>You are – eres / estás</w:t>
        <w:br/>
        <w:t>He is – es / está</w:t>
        <w:br/>
        <w:t>She is – es / está</w:t>
        <w:br/>
        <w:t>It is – es / está</w:t>
        <w:br/>
        <w:t>We are – somos / estamos</w:t>
        <w:br/>
        <w:t>They are – son / están</w:t>
        <w:br/>
        <w:br/>
        <w:t>Exercise 3 – Complete with the correct form of “to be”</w:t>
        <w:br/>
        <w:t>Fill in the blank. Completa el espacio.</w:t>
        <w:br/>
        <w:t>1. I ___ happy.</w:t>
        <w:br/>
        <w:t>2. You ___ my friend.</w:t>
        <w:br/>
        <w:t>3. He ___ a teacher.</w:t>
        <w:br/>
        <w:t>4. She ___ at home.</w:t>
        <w:br/>
        <w:t>5. It ___ a sunny day.</w:t>
        <w:br/>
        <w:t>6. We ___ ready.</w:t>
        <w:br/>
        <w:t>7. They ___ students.</w:t>
        <w:br/>
        <w:br/>
        <w:t>Exercise 4 – Speaking drill</w:t>
        <w:br/>
        <w:t>Repeat each sentence 3 times.</w:t>
        <w:br/>
        <w:t>Repite cada frase 3 veces.</w:t>
      </w:r>
    </w:p>
    <w:p>
      <w:pPr>
        <w:pStyle w:val="Heading2"/>
      </w:pPr>
      <w:r>
        <w:t>3️⃣ Contractions with “To Be”</w:t>
      </w:r>
    </w:p>
    <w:p>
      <w:r>
        <w:t>🇺🇸 In everyday English, we often use contractions.</w:t>
        <w:br/>
        <w:t>🇪🇸 En inglés diario, usamos contracciones con frecuencia.</w:t>
        <w:br/>
        <w:br/>
        <w:t>I am – I’m – yo soy / yo estoy</w:t>
        <w:br/>
        <w:t>You are – you’re – tú eres / tú estás / ustedes son / ustedes están</w:t>
        <w:br/>
        <w:t>He is – he’s – él es / él está</w:t>
        <w:br/>
        <w:t>She is – she’s – ella es / ella está</w:t>
        <w:br/>
        <w:t>It is – it’s – eso es / eso está</w:t>
        <w:br/>
        <w:t>We are – we’re – nosotros somos / nosotros estamos</w:t>
        <w:br/>
        <w:t>They are – they’re – ellos son / ellos están</w:t>
        <w:br/>
        <w:br/>
        <w:t>⚠️ Don’t confuse its (posesivo) with it’s (it + is).</w:t>
        <w:br/>
        <w:br/>
        <w:t>Exercise 5 – Match full form and contraction</w:t>
        <w:br/>
        <w:t>1. they are →</w:t>
        <w:br/>
        <w:t>2. it is →</w:t>
        <w:br/>
        <w:t>3. you are →</w:t>
        <w:br/>
        <w:t>4. we are →</w:t>
        <w:br/>
        <w:t>5. I am →</w:t>
        <w:br/>
        <w:br/>
        <w:t>a) I’m</w:t>
        <w:br/>
        <w:t>b) you’re</w:t>
        <w:br/>
        <w:t>c) they’re</w:t>
        <w:br/>
        <w:t>d) we’re</w:t>
        <w:br/>
        <w:t>e) it’s</w:t>
        <w:br/>
        <w:br/>
        <w:t>Exercise 6 – Fill in with contraction</w:t>
        <w:br/>
        <w:t>1. She is a doctor → She ___ a doctor.</w:t>
        <w:br/>
        <w:t>2. I am at home → I ___.</w:t>
        <w:br/>
        <w:t>3. We are friends → We ___.</w:t>
      </w:r>
    </w:p>
    <w:p>
      <w:pPr>
        <w:pStyle w:val="Heading2"/>
      </w:pPr>
      <w:r>
        <w:t>4️⃣ Possessive Adjectives</w:t>
      </w:r>
    </w:p>
    <w:p>
      <w:r>
        <w:t>🇺🇸 Possessive adjectives show who owns something.</w:t>
        <w:br/>
        <w:t>🇪🇸 Los adjetivos posesivos muestran quién es el dueño de algo.</w:t>
        <w:br/>
        <w:br/>
        <w:t>I – my – mi / mis</w:t>
        <w:br/>
        <w:t>You – your – tu / tus / su / sus</w:t>
        <w:br/>
        <w:t>He – his – su / sus (de él)</w:t>
        <w:br/>
        <w:t>She – her – su / sus (de ella)</w:t>
        <w:br/>
        <w:t>It – its – su / sus (de una cosa o animal)</w:t>
        <w:br/>
        <w:t>We – our – nuestro / nuestros</w:t>
        <w:br/>
        <w:t>They – their – su / sus (de ellos/ellas)</w:t>
        <w:br/>
        <w:br/>
        <w:t>Exercise 7 – Complete with the correct possessive adjective</w:t>
        <w:br/>
        <w:t>1. I have a cat. It is ___ cat.</w:t>
        <w:br/>
        <w:t>2. You have a phone. It is ___ phone.</w:t>
        <w:br/>
        <w:t>3. She has a car. It is ___ car.</w:t>
        <w:br/>
        <w:t>4. We have a house. It is ___ house.</w:t>
        <w:br/>
        <w:t>5. They have a garden. It is ___ garden.</w:t>
        <w:br/>
        <w:br/>
        <w:t>Exercise 8 – Translate</w:t>
        <w:br/>
        <w:t>1. Mi perro está en mi casa.</w:t>
        <w:br/>
        <w:t>2. Tu coche es nuevo.</w:t>
        <w:br/>
        <w:t>3. Nuestra profesora es simpática.</w:t>
        <w:br/>
        <w:t>4. Sus hijos (de ella) son inteligentes.</w:t>
        <w:br/>
        <w:t>5. Sus libros (de ellos) están en la mesa.</w:t>
      </w:r>
    </w:p>
    <w:p>
      <w:pPr>
        <w:pStyle w:val="Heading2"/>
      </w:pPr>
      <w:r>
        <w:t>5️⃣ Questions with “Where” + To Be</w:t>
      </w:r>
    </w:p>
    <w:p>
      <w:r>
        <w:t>🇺🇸 “Where” asks about a place.</w:t>
        <w:br/>
        <w:t>🇪🇸 “Where” pregunta por un lugar.</w:t>
        <w:br/>
        <w:br/>
        <w:t>Structure: Where + verb to be + subject?</w:t>
        <w:br/>
        <w:t>Example: Where are you?</w:t>
        <w:br/>
        <w:br/>
        <w:t>Exercise 9 – Make questions</w:t>
        <w:br/>
        <w:t>1. I am in my house. → ___________________?</w:t>
        <w:br/>
        <w:t>2. She is in the park. → ___________________?</w:t>
        <w:br/>
        <w:t>3. They are in the kitchen. → ___________________?</w:t>
        <w:br/>
        <w:br/>
        <w:t>Exercise 10 – Oral practice</w:t>
        <w:br/>
        <w:t>Ask your teacher where different people are.</w:t>
        <w:br/>
        <w:t>Pregunta a tu profesor dónde están diferentes personas.</w:t>
      </w:r>
    </w:p>
    <w:p>
      <w:pPr>
        <w:pStyle w:val="Heading2"/>
      </w:pPr>
      <w:r>
        <w:t>6️⃣ Common Confusions</w:t>
      </w:r>
    </w:p>
    <w:p>
      <w:r>
        <w:t>your (posesivo) vs you’re (contracción de you + are)</w:t>
        <w:br/>
        <w:t>its (posesivo) vs it’s (it + is)</w:t>
        <w:br/>
        <w:t>you singular vs you plural</w:t>
        <w:br/>
        <w:br/>
        <w:t>Exercise 11 – Choose the correct form</w:t>
        <w:br/>
        <w:t>1. Is this ___ (your / you’re) pen?</w:t>
        <w:br/>
        <w:t>2. I think ___ (its / it’s) raining.</w:t>
        <w:br/>
        <w:t>3. ___ (Your / You’re) very kind.</w:t>
        <w:br/>
        <w:t>4. This is ___ (its / it’s) tail.</w:t>
        <w:br/>
        <w:br/>
        <w:t>Exercise 12 – Plural vs singular “you”</w:t>
        <w:br/>
        <w:t>Write one sentence with “you” (singular) and one with “you” (plural).</w:t>
      </w:r>
    </w:p>
    <w:p>
      <w:pPr>
        <w:pStyle w:val="Heading2"/>
      </w:pPr>
      <w:r>
        <w:t>7️⃣ Final Practice</w:t>
      </w:r>
    </w:p>
    <w:p>
      <w:r>
        <w:t>🇺🇸 Mix everything – pronouns, to be, possessives, questions.</w:t>
        <w:br/>
        <w:t>🇪🇸 Mezcla todo – pronombres, to be, posesivos, preguntas.</w:t>
        <w:br/>
        <w:br/>
        <w:t>Exercise 13 – Write</w:t>
        <w:br/>
        <w:t>Describe where 5 people are using pronouns and possessives.</w:t>
        <w:br/>
        <w:t>Example: She is in her kitchen.</w:t>
        <w:br/>
        <w:br/>
        <w:t>Exercise 14 – Dialogue practice</w:t>
        <w:br/>
        <w:t>Make a short conversation with your teacher using:</w:t>
        <w:br/>
        <w:t>- At least 3 pronouns</w:t>
        <w:br/>
        <w:t>- At least 2 possessives</w:t>
        <w:br/>
        <w:t>- 2 “Where” questions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