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English Course Lesson 2 – Worksheet / Curso de Inglés Lección 2 – Hoja de Trabajo</w:t>
      </w:r>
    </w:p>
    <w:p>
      <w:pPr>
        <w:pStyle w:val="Heading2"/>
      </w:pPr>
      <w:r>
        <w:t>🗣️ Vocabulary / Vocabulario</w:t>
      </w:r>
    </w:p>
    <w:p>
      <w:r>
        <w:t>🇺🇸 I’m okay</w:t>
        <w:br/>
        <w:t>🇪🇸 Estoy bien</w:t>
      </w:r>
    </w:p>
    <w:p>
      <w:r>
        <w:t>🇺🇸 I’m not so good</w:t>
        <w:br/>
        <w:t>🇪🇸 No estoy muy bien</w:t>
      </w:r>
    </w:p>
    <w:p>
      <w:r>
        <w:t>🇺🇸 I’m tired</w:t>
        <w:br/>
        <w:t>🇪🇸 Estoy cansado/a</w:t>
      </w:r>
    </w:p>
    <w:p>
      <w:r>
        <w:t>🇺🇸 I’m busy</w:t>
        <w:br/>
        <w:t>🇪🇸 Estoy ocupado/a</w:t>
      </w:r>
    </w:p>
    <w:p>
      <w:r>
        <w:t>🇺🇸 What’s your email address?</w:t>
        <w:br/>
        <w:t>🇪🇸 ¿Cuál es tu correo electrónico?</w:t>
      </w:r>
    </w:p>
    <w:p>
      <w:r>
        <w:t>🇺🇸 My email is…</w:t>
        <w:br/>
        <w:t>🇪🇸 Mi correo es…</w:t>
      </w:r>
    </w:p>
    <w:p>
      <w:r>
        <w:t>🇺🇸 How do you spell your name?</w:t>
        <w:br/>
        <w:t>🇪🇸 ¿Cómo se escribe tu nombre?</w:t>
      </w:r>
    </w:p>
    <w:p>
      <w:pPr>
        <w:pStyle w:val="Heading2"/>
      </w:pPr>
      <w:r>
        <w:t>🧠 Grammar Tips / Consejos de Gramática</w:t>
      </w:r>
    </w:p>
    <w:p>
      <w:r>
        <w:t>🇺🇸 Negative sentence:</w:t>
        <w:br/>
        <w:t>“I am not” → “I’m not”</w:t>
        <w:br/>
        <w:t>Use contractions to sound natural.</w:t>
        <w:br/>
        <w:t>🇪🇸 Oraciones negativas:</w:t>
        <w:br/>
        <w:t>“I am not” → “I’m not”</w:t>
        <w:br/>
        <w:t>Usa contracciones para sonar más natural.</w:t>
      </w:r>
    </w:p>
    <w:p>
      <w:pPr>
        <w:pStyle w:val="Heading2"/>
      </w:pPr>
      <w:r>
        <w:t>📣 Pronunciation Tips / Consejos de Pronunciación</w:t>
      </w:r>
    </w:p>
    <w:p>
      <w:r>
        <w:t>🇺🇸 “So” sounds like “sou” (como “souvenir”)</w:t>
        <w:br/>
        <w:t>🇪🇸 “So” suena como “sou” (como “souvenir”)</w:t>
      </w:r>
    </w:p>
    <w:p>
      <w:r>
        <w:t>🇺🇸 “Tired” ends in a soft D: /taɪrd/</w:t>
        <w:br/>
        <w:t>🇪🇸 “Tired” termina en una D suave: /taɪrd/</w:t>
      </w:r>
    </w:p>
    <w:p>
      <w:r>
        <w:t>🇺🇸 “Stressed” ends in a voiceless T sound: /strest/</w:t>
        <w:br/>
        <w:t>🇪🇸 “Stressed” termina en una T sorda: /strest/</w:t>
      </w:r>
    </w:p>
    <w:p>
      <w:r>
        <w:t>🇺🇸 @ is pronounced “at” /æt/ (strong and short)</w:t>
        <w:br/>
        <w:t>🇪🇸 El símbolo @ se pronuncia “at” /æt/ (fuerte y corto)</w:t>
      </w:r>
    </w:p>
    <w:p>
      <w:r>
        <w:t>🇺🇸 . in emails is “dot” /dɑt/</w:t>
        <w:br/>
        <w:t>🇪🇸 El punto en emails se dice “dot” /dɑt/</w:t>
      </w:r>
    </w:p>
    <w:p>
      <w:r>
        <w:t>🇺🇸 The letter P in English is more explosive than in Spanish.</w:t>
        <w:br/>
        <w:t>🇪🇸 La letra P en inglés es más explosiva que en español.</w:t>
      </w:r>
    </w:p>
    <w:p>
      <w:pPr>
        <w:pStyle w:val="Heading2"/>
      </w:pPr>
      <w:r>
        <w:t>📖 Practice Dialogue / Diálogo de Práctica</w:t>
      </w:r>
    </w:p>
    <w:p>
      <w:r>
        <w:t>🇺🇸 A: How are you?</w:t>
        <w:br/>
        <w:t>🇪🇸 A: ¿Cómo estás?</w:t>
      </w:r>
    </w:p>
    <w:p>
      <w:r>
        <w:t>🇺🇸 B: I’m not so good. I’m tired.</w:t>
        <w:br/>
        <w:t>🇪🇸 B: No estoy muy bien. Estoy cansada.</w:t>
      </w:r>
    </w:p>
    <w:p>
      <w:r>
        <w:t>🇺🇸 A: What’s your email?</w:t>
        <w:br/>
        <w:t>🇪🇸 A: ¿Cuál es tu correo electrónico?</w:t>
      </w:r>
    </w:p>
    <w:p>
      <w:r>
        <w:t>🇺🇸 B: MariaRodriguez08@gmail.com</w:t>
        <w:br/>
        <w:t>🇪🇸 B: MariaRodriguez08@gmail.com</w:t>
      </w:r>
    </w:p>
    <w:p>
      <w:r>
        <w:t>🇺🇸 A: How do you spell your name?</w:t>
        <w:br/>
        <w:t>🇪🇸 A: ¿Cómo se escribe tu nombre?</w:t>
      </w:r>
    </w:p>
    <w:p>
      <w:r>
        <w:t>🇺🇸 B: M-A-R-I-A</w:t>
        <w:br/>
        <w:t>🇪🇸 B: M-A-R-I-A</w:t>
      </w:r>
    </w:p>
    <w:p>
      <w:pPr>
        <w:pStyle w:val="Heading2"/>
      </w:pPr>
      <w:r>
        <w:t>✍️ Exercises / Ejercicios</w:t>
      </w:r>
    </w:p>
    <w:p>
      <w:r>
        <w:t>1. 🇪🇸 Traduce al inglés:</w:t>
        <w:br/>
        <w:t>a. Estoy ocupado</w:t>
        <w:br/>
        <w:t>b. ¿Cuál es tu correo electrónico?</w:t>
        <w:br/>
        <w:t>c. ¿Cómo se escribe tu nombre?</w:t>
      </w:r>
    </w:p>
    <w:p>
      <w:r>
        <w:t>2. 🇺🇸 Complete the sentences:</w:t>
        <w:br/>
        <w:t>a. I’m ________ (cansado)</w:t>
        <w:br/>
        <w:t>b. My email is maria @ gmail ______</w:t>
        <w:br/>
        <w:t>c. How do you ______ your name?</w:t>
      </w:r>
    </w:p>
    <w:p>
      <w:r>
        <w:t>3. 🇺🇸 Choose the correct answer:</w:t>
        <w:br/>
        <w:t>a. What’s your email?</w:t>
        <w:br/>
        <w:t xml:space="preserve"> ☐ My email is...</w:t>
        <w:br/>
        <w:t xml:space="preserve"> ☐ I’m fine</w:t>
        <w:br/>
        <w:br/>
        <w:t>b. How are you?</w:t>
        <w:br/>
        <w:t xml:space="preserve"> ☐ I’m not so good.</w:t>
        <w:br/>
        <w:t xml:space="preserve"> ☐ My name is Carla.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