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English Course Lesson 1 – Worksheet / Curso de Inglés Lección 1 – Hoja de Trabajo</w:t>
      </w:r>
    </w:p>
    <w:p>
      <w:pPr>
        <w:jc w:val="left"/>
      </w:pPr>
      <w:r>
        <w:rPr>
          <w:b/>
        </w:rPr>
        <w:t xml:space="preserve">Vocabulary / </w:t>
      </w:r>
      <w:r>
        <w:rPr>
          <w:b/>
        </w:rPr>
        <w:t>Vocabulario</w:t>
      </w:r>
    </w:p>
    <w:p>
      <w:r>
        <w:t>What's your name? – ¿Cuál es tu nombre?</w:t>
      </w:r>
    </w:p>
    <w:p>
      <w:r>
        <w:t>How are you? – ¿Cómo estás?</w:t>
      </w:r>
    </w:p>
    <w:p>
      <w:r>
        <w:t>Good morning – Buenos días</w:t>
      </w:r>
    </w:p>
    <w:p>
      <w:r>
        <w:t>Good afternoon – Buenas tardes</w:t>
      </w:r>
    </w:p>
    <w:p>
      <w:r>
        <w:t>Good evening – Buenas noches</w:t>
      </w:r>
    </w:p>
    <w:p>
      <w:r>
        <w:t>Goodbye – Adiós</w:t>
      </w:r>
    </w:p>
    <w:p>
      <w:pPr>
        <w:jc w:val="left"/>
      </w:pPr>
      <w:r>
        <w:rPr>
          <w:b/>
        </w:rPr>
        <w:t xml:space="preserve">Grammar Tips / </w:t>
      </w:r>
      <w:r>
        <w:rPr>
          <w:b/>
        </w:rPr>
        <w:t>Consejos de Gramática</w:t>
      </w:r>
    </w:p>
    <w:p>
      <w:r>
        <w:t>Contractions: 'What is' becomes 'What's'. This is very common in spoken English.</w:t>
      </w:r>
    </w:p>
    <w:p>
      <w:r>
        <w:t>Contracciones: 'What is' se convierte en 'What's'. Esto es muy común en el inglés hablado.</w:t>
      </w:r>
    </w:p>
    <w:p>
      <w:r>
        <w:t>'I am' becomes 'I'm'. Use contractions to sound more natural.</w:t>
      </w:r>
    </w:p>
    <w:p>
      <w:r>
        <w:t>'I am' se convierte en 'I'm'. Usa contracciones para sonar más natural.</w:t>
      </w:r>
    </w:p>
    <w:p>
      <w:pPr>
        <w:jc w:val="left"/>
      </w:pPr>
      <w:r>
        <w:rPr>
          <w:b/>
        </w:rPr>
        <w:t xml:space="preserve">Pronunciation Tips / </w:t>
      </w:r>
      <w:r>
        <w:rPr>
          <w:b/>
        </w:rPr>
        <w:t>Consejos de Pronunciación</w:t>
      </w:r>
    </w:p>
    <w:p>
      <w:r>
        <w:t>W in 'What' is pronounced like the Spanish 'U'.</w:t>
      </w:r>
    </w:p>
    <w:p>
      <w:r>
        <w:t>La W en 'What' se pronuncia como la 'U' en español.</w:t>
      </w:r>
    </w:p>
    <w:p>
      <w:r>
        <w:t>T in 'What is' sounds like a soft 'R' in American English when between vowels.</w:t>
      </w:r>
    </w:p>
    <w:p>
      <w:r>
        <w:t>La T en 'What is' suena como una R suave en inglés americano cuando está entre vocales.</w:t>
      </w:r>
    </w:p>
    <w:p>
      <w:r>
        <w:t>TH in 'Thank you' is voiceless. Place your tongue between your teeth and blow air.</w:t>
      </w:r>
    </w:p>
    <w:p>
      <w:r>
        <w:t>TH en 'Thank you' es sordo. Coloca la lengua entre los dientes y sopla aire.</w:t>
      </w:r>
    </w:p>
    <w:p>
      <w:r>
        <w:t>Y in 'your' sounds like 'i' in 'yo'.</w:t>
      </w:r>
    </w:p>
    <w:p>
      <w:r>
        <w:t>La Y en 'your' suena como la 'i' en 'yo'.</w:t>
      </w:r>
    </w:p>
    <w:p>
      <w:pPr>
        <w:jc w:val="left"/>
      </w:pPr>
      <w:r>
        <w:rPr>
          <w:b/>
        </w:rPr>
        <w:t xml:space="preserve">Practice Dialogue / </w:t>
      </w:r>
      <w:r>
        <w:rPr>
          <w:b/>
        </w:rPr>
        <w:t>Diálogo de Práctica</w:t>
      </w:r>
    </w:p>
    <w:p>
      <w:r>
        <w:t>A: What's your name?</w:t>
        <w:br/>
        <w:t>B: My name is Ángel.</w:t>
        <w:br/>
        <w:t>A: How are you?</w:t>
        <w:br/>
        <w:t>B: I'm great, thank you. And you?</w:t>
      </w:r>
    </w:p>
    <w:p>
      <w:r>
        <w:t>A: ¿Cuál es tu nombre?</w:t>
        <w:br/>
        <w:t>B: Mi nombre es Ángel.</w:t>
        <w:br/>
        <w:t>A: ¿Cómo estás?</w:t>
        <w:br/>
        <w:t>B: Estoy muy bien, gracias. ¿Y tú?</w:t>
      </w:r>
    </w:p>
    <w:p>
      <w:pPr>
        <w:jc w:val="left"/>
      </w:pPr>
      <w:r>
        <w:rPr>
          <w:b/>
        </w:rPr>
        <w:t xml:space="preserve">Exercises / </w:t>
      </w:r>
      <w:r>
        <w:rPr>
          <w:b/>
        </w:rPr>
        <w:t>Ejercicios</w:t>
      </w:r>
    </w:p>
    <w:p>
      <w:r>
        <w:t>Translate to English:</w:t>
        <w:br/>
        <w:t>1. ¿Cuál es tu nombre?</w:t>
        <w:br/>
        <w:t>2. ¿Cómo estás?</w:t>
        <w:br/>
        <w:t>3. Mi nombre es Carla.</w:t>
      </w:r>
    </w:p>
    <w:p>
      <w:r>
        <w:t>Traduce al inglés:</w:t>
        <w:br/>
        <w:t>1. What’s your name?</w:t>
        <w:br/>
        <w:t>2. How are you?</w:t>
        <w:br/>
        <w:t>3. My name is Carla.</w:t>
      </w:r>
    </w:p>
    <w:p>
      <w:r>
        <w:t>Complete the sentences:</w:t>
        <w:br/>
        <w:t>1. ______ your name?</w:t>
        <w:br/>
        <w:t>2. I ______ fine.</w:t>
        <w:br/>
        <w:t>3. My ______ is Carlos.</w:t>
      </w:r>
    </w:p>
    <w:p>
      <w:r>
        <w:t>Completa las oraciones:</w:t>
        <w:br/>
        <w:t>1. ¿______ tu nombre?</w:t>
        <w:br/>
        <w:t>2. Yo ______ bien.</w:t>
        <w:br/>
        <w:t>3. Mi ______ es Carlos.</w:t>
      </w:r>
    </w:p>
    <w:p>
      <w:r>
        <w:t>Choose the correct response:</w:t>
        <w:br/>
        <w:t>1. How are you?</w:t>
        <w:br/>
        <w:t xml:space="preserve"> a) My name is Ana.</w:t>
        <w:br/>
        <w:t xml:space="preserve"> b) I’m good.</w:t>
        <w:br/>
        <w:t>2. What’s your name?</w:t>
        <w:br/>
        <w:t xml:space="preserve"> a) I’m fine.</w:t>
        <w:br/>
        <w:t xml:space="preserve"> b) My name is Ana.</w:t>
      </w:r>
    </w:p>
    <w:p>
      <w:r>
        <w:t>Elige la respuesta correcta:</w:t>
        <w:br/>
        <w:t>1. ¿Cómo estás?</w:t>
        <w:br/>
        <w:t xml:space="preserve"> a) Mi nombre es Ana.</w:t>
        <w:br/>
        <w:t xml:space="preserve"> b) Estoy bien.</w:t>
        <w:br/>
        <w:t>2. ¿Cuál es tu nombre?</w:t>
        <w:br/>
        <w:t xml:space="preserve"> a) Estoy bien.</w:t>
        <w:br/>
        <w:t xml:space="preserve"> b) Mi nombre es 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